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913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86MS0063-01-2025-004207-55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Артура Зайсановича</w:t>
      </w:r>
      <w:r>
        <w:rPr>
          <w:rStyle w:val="cat-UserDefinedgrp-29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около </w:t>
      </w:r>
      <w:r>
        <w:rPr>
          <w:rFonts w:ascii="Times New Roman" w:eastAsia="Times New Roman" w:hAnsi="Times New Roman" w:cs="Times New Roman"/>
          <w:sz w:val="27"/>
          <w:szCs w:val="27"/>
        </w:rPr>
        <w:t>д.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Грибоедова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Салихов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412776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Дадашова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Салихоав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А.З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А.З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А.З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Салихова Артура Зайсановича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вынесения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30 минут 07.07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